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FOCUS    </w:t>
      </w:r>
      <w:r>
        <w:t xml:space="preserve">   ANGLES    </w:t>
      </w:r>
      <w:r>
        <w:t xml:space="preserve">   COLOR    </w:t>
      </w:r>
      <w:r>
        <w:t xml:space="preserve">   FRAMING    </w:t>
      </w:r>
      <w:r>
        <w:t xml:space="preserve">   TONE    </w:t>
      </w:r>
      <w:r>
        <w:t xml:space="preserve">   COMPOUND    </w:t>
      </w:r>
      <w:r>
        <w:t xml:space="preserve">   FILM    </w:t>
      </w:r>
      <w:r>
        <w:t xml:space="preserve">   MULTIMEDIA    </w:t>
      </w:r>
      <w:r>
        <w:t xml:space="preserve">   CEINEMA    </w:t>
      </w:r>
      <w:r>
        <w:t xml:space="preserve">   ABRIDGE    </w:t>
      </w:r>
      <w:r>
        <w:t xml:space="preserve">   ARTICULATION    </w:t>
      </w:r>
      <w:r>
        <w:t xml:space="preserve">   DELIVERY    </w:t>
      </w:r>
      <w:r>
        <w:t xml:space="preserve">   SOUND    </w:t>
      </w:r>
      <w:r>
        <w:t xml:space="preserve">   PACE    </w:t>
      </w:r>
      <w:r>
        <w:t xml:space="preserve">   DRAMA    </w:t>
      </w:r>
      <w:r>
        <w:t xml:space="preserve">   TECHNIQUE    </w:t>
      </w:r>
      <w:r>
        <w:t xml:space="preserve">   FORMAT    </w:t>
      </w:r>
      <w:r>
        <w:t xml:space="preserve">   ANALYSIS    </w:t>
      </w:r>
      <w:r>
        <w:t xml:space="preserve">   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2021-10-11T20:27:35Z</dcterms:created>
  <dcterms:modified xsi:type="dcterms:W3CDTF">2021-10-11T20:27:35Z</dcterms:modified>
</cp:coreProperties>
</file>