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credit    </w:t>
      </w:r>
      <w:r>
        <w:t xml:space="preserve">   mouse    </w:t>
      </w:r>
      <w:r>
        <w:t xml:space="preserve">   son    </w:t>
      </w:r>
      <w:r>
        <w:t xml:space="preserve">   daughter    </w:t>
      </w:r>
      <w:r>
        <w:t xml:space="preserve">   card    </w:t>
      </w:r>
      <w:r>
        <w:t xml:space="preserve">   blanket    </w:t>
      </w:r>
      <w:r>
        <w:t xml:space="preserve">   touch    </w:t>
      </w:r>
      <w:r>
        <w:t xml:space="preserve">   dont    </w:t>
      </w:r>
      <w:r>
        <w:t xml:space="preserve">   belt    </w:t>
      </w:r>
      <w:r>
        <w:t xml:space="preserve">   buckle    </w:t>
      </w:r>
      <w:r>
        <w:t xml:space="preserve">   jury    </w:t>
      </w:r>
      <w:r>
        <w:t xml:space="preserve">   judge    </w:t>
      </w:r>
      <w:r>
        <w:t xml:space="preserve">   listen    </w:t>
      </w:r>
      <w:r>
        <w:t xml:space="preserve">   bottom    </w:t>
      </w:r>
      <w:r>
        <w:t xml:space="preserve">   bottle    </w:t>
      </w:r>
      <w:r>
        <w:t xml:space="preserve">   shelf    </w:t>
      </w:r>
      <w:r>
        <w:t xml:space="preserve">   count    </w:t>
      </w:r>
      <w:r>
        <w:t xml:space="preserve">   jogging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Week 3</dc:title>
  <dcterms:created xsi:type="dcterms:W3CDTF">2021-10-11T20:26:58Z</dcterms:created>
  <dcterms:modified xsi:type="dcterms:W3CDTF">2021-10-11T20:26:58Z</dcterms:modified>
</cp:coreProperties>
</file>