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Unit 3-Changing Perspectives Vocab List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locating reliable information from a varity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points that explain why the author is making a certain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persuade or try harder to get your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put a passage of text in your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public debate over a despite, that is a matter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 be discussed, since it has more than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specific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piece of writing where someone is sharing their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overall statement describing the authors position 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3-Changing Perspectives Vocab List 1</dc:title>
  <dcterms:created xsi:type="dcterms:W3CDTF">2021-10-11T20:29:54Z</dcterms:created>
  <dcterms:modified xsi:type="dcterms:W3CDTF">2021-10-11T20:29:54Z</dcterms:modified>
</cp:coreProperties>
</file>