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Unit 3 Review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we share in with Jesus, who is priest, prophet and king.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We are saved from our sins through?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type of Literature helps us explore life's meaning and gives practical advice.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These prayers are conversations between God and ourselves alone.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He built a great temple to God on Mount Zion.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Because the Church lives in union with Jesus, it is said to be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four marks of the Church are identified in what prayer?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People in ancient Judaism would sacrifice what as a way to thank God.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On ____________, Peter preached to a crowd about the signs and wonders of Jesus. The Holy Spirit descended.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way of saying "You are not good enough for God"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gold box in which the Ten Commandments were stored in is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Catholics respect the elements of truth found in all of these.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Mass is a ____________________ prayer.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new temple of the Holy Spirit.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first and greatest of the disciples.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3 Review</dc:title>
  <dcterms:created xsi:type="dcterms:W3CDTF">2021-10-11T20:28:16Z</dcterms:created>
  <dcterms:modified xsi:type="dcterms:W3CDTF">2021-10-11T20:28:16Z</dcterms:modified>
</cp:coreProperties>
</file>