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3 Vocabulary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in chemistry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continued action of a weight or other force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make by hand or by machine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pond or small lake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leather straps or bands used to hitch a horse or other animal to a carriage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to make or become less cold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person whose work is cutting down trees and sending the logs to a sawmill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 think something will probably happen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scientist who studies living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great damage; ruin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short written composition that makes a point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prediction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gleam or shine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anything spoken or sung all at the same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break into pieces suddenly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high steep slope or cliff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public or formal notice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air that surrounds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wild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not natural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in or toward the interior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demand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big and heavy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regions near the equator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person who lacks courage or is made easily afraid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 Vocabulary </dc:title>
  <dcterms:created xsi:type="dcterms:W3CDTF">2021-10-11T20:29:26Z</dcterms:created>
  <dcterms:modified xsi:type="dcterms:W3CDTF">2021-10-11T20:29:26Z</dcterms:modified>
</cp:coreProperties>
</file>