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 Weather Review - Mrs. Howard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puffy clouds that look like cotton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heat transfer through direct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average weather conditions of a particular region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degree of hotness or coldness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layers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low level clouds, look like a gray blanket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condition of the atmosphere on a particular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blanket of gases that surrounds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water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warm air mass comes in contact with a cold air mass, the warm air rises and you get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angle determines how warm or cool an area will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heat transfer through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heat transfer through currents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"when _________ is high, expect clear skies"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Weather Review - Mrs. Howard</dc:title>
  <dcterms:created xsi:type="dcterms:W3CDTF">2021-10-11T20:29:33Z</dcterms:created>
  <dcterms:modified xsi:type="dcterms:W3CDTF">2021-10-11T20:29:33Z</dcterms:modified>
</cp:coreProperties>
</file>