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core sample that is typically removed from an ice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Features on sedimentary marks that show the motion of wind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buried erosional or non-depositional surface separating two rock masses or strata of different ages, indicating that sediment deposition was not continuous.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Impressions made on the substrate by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taken for the radioactivity of a specified isotope to fall to half its original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continents formed into one big landmass.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technique used to find materials such as igneous or gas, in which look impurities were selectively incorporated when they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determining an age on a specified time scale in archaeology and geology.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theoretical classification system for the layers of rocks and fossils that make up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preserved remains or traces of animals, plants, and other organisms from the remote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bending of rock that happen when rock layers are squeezed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rocks that have traveled from space tp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the nucleus of an unstable atom loses energy by emitting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science of determining the relative order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all linear systems, the net response at a given place and time caused by two or more stimuli is the sum of the responses which would have been caused by each stimulus individually.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assumption that the same natural laws and processes that operate in the universe now have always operated in the universe in the past and apply everywhere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or crack in Earth's crust where rocks can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Earth's forces move rocks up or down unevenly.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Hardened tree sap.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fossils discovered on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Words</dc:title>
  <dcterms:created xsi:type="dcterms:W3CDTF">2021-10-11T20:29:03Z</dcterms:created>
  <dcterms:modified xsi:type="dcterms:W3CDTF">2021-10-11T20:29:03Z</dcterms:modified>
</cp:coreProperties>
</file>