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4.2 Vocabulary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breaks large food molecules into smaller molecules that can be taken in by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sac that stores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vessel in the circulatory system; site of nutrient and gas exchange between blood and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 in the digestive system that produces bile and enzymes, breaks down toxins and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opening at the end of the digestive system, where wastes are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hormone that is produced by a group of specialized cells in the pancreas and that lowers blood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Positive or negative response to a stimuli; example: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 that covers the human body, basic organ is skin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protein in the body that helps control a chemical reaction, such as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chemical released by a gland: controls a specific body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Process of breaking down food into a form the body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artery, vein, or capillary that carries blood to and from the heart and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Organ system that removes waste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Keeping conditions constant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System of organs that controls body activities through chemical messengers (hormones)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 that carries food from the mouth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Specialize organs that make substances (hormones) that control and regulate body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Saclike structure that stores urine until it can be releases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breaking food into smaller pieces by chewing and mashing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that punmps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Pair of organs in the respiratory system, where carbon dioxide and oxygen are exchanged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system that breaks down food into substances the body can use, and absorbs these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Vessels in the circulatory system that carry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digestive system where water is absorbed from the solid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domed muscle that seperates chest and abdomen and plays a major role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 system that transports needed substances throughout the body and carries away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elongated tissues that allow for contractons and relaxationd to cause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 in the urinary system that filters waste from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4.2 Vocabulary Activity</dc:title>
  <dcterms:created xsi:type="dcterms:W3CDTF">2021-10-11T20:30:49Z</dcterms:created>
  <dcterms:modified xsi:type="dcterms:W3CDTF">2021-10-11T20:30:49Z</dcterms:modified>
</cp:coreProperties>
</file>