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4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therapeutic phlebotomy is used to treat this condition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Also called packed cell volume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parallel array of alternately spaced black bars and white spaces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artery is released first when performing the modified Allen test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Type of sample obtained by rubbing the inside of the cheek with a swab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When a person donates their own blood for his or her own 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Small, portable devices that bring laboratory testing to the location of the patient.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Machine used to spin tubes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Involuntary contraction of an artery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level at which a patients drug dose is at its lowest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Means prior to analysis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fluid should be treated like gold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increased blood sugar level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Another name for mucus or phlegm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Test that analyzes activity of the intrinsic coagulation factors and is used to monitor heparin therapy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program identifies all recipients of a donors blood in case of transfusion related infection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Procedure in which the donors blood and the patients blood are mixed together to determine compatability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First choice in selecting a site for ABG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Group of computers linked together for the purpose of sharing info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test to determine hidden blood in the stool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</dc:title>
  <dcterms:created xsi:type="dcterms:W3CDTF">2021-10-11T20:28:58Z</dcterms:created>
  <dcterms:modified xsi:type="dcterms:W3CDTF">2021-10-11T20:28:58Z</dcterms:modified>
</cp:coreProperties>
</file>