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submarine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warfare in which opposing armies fight each other from trenches dug in the battlefield.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conflict in which the participating countries devote all their resources to the war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Ideas spread to influence public opinion for or against a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passed by congress in 1917 that required all men from ages 21 to 30 to register for the military draft.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Led a propaganda campaign to encourage the American people to support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final creation point of an international assembly of nations.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refuses to enter the military or bear arms due to moral or religious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Territory between rival Trenches, very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protection of merchant ships from U-boat-German submarine-attacks by having the ships travel in large groups escorted by warships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Crossword</dc:title>
  <dcterms:created xsi:type="dcterms:W3CDTF">2021-10-11T20:31:44Z</dcterms:created>
  <dcterms:modified xsi:type="dcterms:W3CDTF">2021-10-11T20:31:44Z</dcterms:modified>
</cp:coreProperties>
</file>