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4 Vocab Task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atom that has certain number of nuetrons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connection between two nonmetals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charged particle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subatomic particle that determines the other portion of the mass and determines the element and has a positive charge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determines whether of not an atom is an 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positively charged atom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negatively charged atom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next to the element's name of which states the mass of the isotope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connection between a metal and a nonmetal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subatomic particle of which determines a portion of the atom's mass</w:t>
            </w:r>
          </w:p>
        </w:tc>
      </w:tr>
    </w:tbl>
    <w:p>
      <w:pPr>
        <w:pStyle w:val="WordBankSmall"/>
      </w:pPr>
      <w:r>
        <w:t xml:space="preserve">   Ion    </w:t>
      </w:r>
      <w:r>
        <w:t xml:space="preserve">   isotope    </w:t>
      </w:r>
      <w:r>
        <w:t xml:space="preserve">   cation    </w:t>
      </w:r>
      <w:r>
        <w:t xml:space="preserve">   anion    </w:t>
      </w:r>
      <w:r>
        <w:t xml:space="preserve">   IonicBond    </w:t>
      </w:r>
      <w:r>
        <w:t xml:space="preserve">   CovalentBond    </w:t>
      </w:r>
      <w:r>
        <w:t xml:space="preserve">   nuetron    </w:t>
      </w:r>
      <w:r>
        <w:t xml:space="preserve">   proton    </w:t>
      </w:r>
      <w:r>
        <w:t xml:space="preserve">   electron    </w:t>
      </w:r>
      <w:r>
        <w:t xml:space="preserve">   isotopic mass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Vocab Task</dc:title>
  <dcterms:created xsi:type="dcterms:W3CDTF">2021-10-11T20:31:42Z</dcterms:created>
  <dcterms:modified xsi:type="dcterms:W3CDTF">2021-10-11T20:31:42Z</dcterms:modified>
</cp:coreProperties>
</file>