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tropism    </w:t>
      </w:r>
      <w:r>
        <w:t xml:space="preserve">   bulb    </w:t>
      </w:r>
      <w:r>
        <w:t xml:space="preserve">   gills    </w:t>
      </w:r>
      <w:r>
        <w:t xml:space="preserve">   external    </w:t>
      </w:r>
      <w:r>
        <w:t xml:space="preserve">   Internal    </w:t>
      </w:r>
      <w:r>
        <w:t xml:space="preserve">   Adaptation    </w:t>
      </w:r>
      <w:r>
        <w:t xml:space="preserve">   xylem    </w:t>
      </w:r>
      <w:r>
        <w:t xml:space="preserve">   Migration    </w:t>
      </w:r>
      <w:r>
        <w:t xml:space="preserve">   hibernation    </w:t>
      </w:r>
      <w:r>
        <w:t xml:space="preserve">   innate    </w:t>
      </w:r>
      <w:r>
        <w:t xml:space="preserve">   natural selection    </w:t>
      </w:r>
      <w:r>
        <w:t xml:space="preserve">   Selective breeding    </w:t>
      </w:r>
      <w:r>
        <w:t xml:space="preserve">   Species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</dc:title>
  <dcterms:created xsi:type="dcterms:W3CDTF">2021-11-03T03:48:46Z</dcterms:created>
  <dcterms:modified xsi:type="dcterms:W3CDTF">2021-11-03T03:48:46Z</dcterms:modified>
</cp:coreProperties>
</file>