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4 -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requirement    </w:t>
      </w:r>
      <w:r>
        <w:t xml:space="preserve">   environment    </w:t>
      </w:r>
      <w:r>
        <w:t xml:space="preserve">   embarrassment    </w:t>
      </w:r>
      <w:r>
        <w:t xml:space="preserve">   commitment    </w:t>
      </w:r>
      <w:r>
        <w:t xml:space="preserve">   argument    </w:t>
      </w:r>
      <w:r>
        <w:t xml:space="preserve">   forgiveness    </w:t>
      </w:r>
      <w:r>
        <w:t xml:space="preserve">   awareness    </w:t>
      </w:r>
      <w:r>
        <w:t xml:space="preserve">   helplessness    </w:t>
      </w:r>
      <w:r>
        <w:t xml:space="preserve">   craziness    </w:t>
      </w:r>
      <w:r>
        <w:t xml:space="preserve">   loneliness    </w:t>
      </w:r>
      <w:r>
        <w:t xml:space="preserve">   worthless    </w:t>
      </w:r>
      <w:r>
        <w:t xml:space="preserve">   senseless    </w:t>
      </w:r>
      <w:r>
        <w:t xml:space="preserve">   needless    </w:t>
      </w:r>
      <w:r>
        <w:t xml:space="preserve">   careless    </w:t>
      </w:r>
      <w:r>
        <w:t xml:space="preserve">   regardless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Week 2</dc:title>
  <dcterms:created xsi:type="dcterms:W3CDTF">2021-10-11T20:30:35Z</dcterms:created>
  <dcterms:modified xsi:type="dcterms:W3CDTF">2021-10-11T20:30:35Z</dcterms:modified>
</cp:coreProperties>
</file>