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4 -homework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person of inactivity that some animals experience in winter that allows them to survive on stored body fat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organ for obtaining oxygen from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method of breeding that allows individual that desire characteristics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rounded part of some plants that is under the ground and grows into a new plant during growing season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natural process resulting in the environment of organisms best adapted to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process of a individuals are better suited in there environment and reproduce most successfully also called survival of the fittest.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turning of all or part of an organism in a particular direction in response to an external stimulus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characteristic that improves an individual ability to survive and reproduce in a particular environment.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situates on the outside or outside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from birth inborn occurring naturally rather then being learned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group if similar organisms that can breed and produce fertile offspring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Of or situated on the inside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change in a kind of organism over time process by which modern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movement of an organism from one region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nonliving vascular tissue that carries water and dissolved minerals from the roots of a plant to its leaves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4 -homework</dc:title>
  <dcterms:created xsi:type="dcterms:W3CDTF">2021-10-11T20:30:08Z</dcterms:created>
  <dcterms:modified xsi:type="dcterms:W3CDTF">2021-10-11T20:30:08Z</dcterms:modified>
</cp:coreProperties>
</file>