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1 elements excluding hydrogen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element that has physical and chemical properties of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unreactive group 18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size of an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vertical column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the relative ability of an atom to attract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assigned to each orbit of an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pocket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element that at room temp. is a solid and i a conductor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elements in group 3-12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57-71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stationary state of a quantum mechanical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3D region around the nucleus that describes an atom's an atom's probable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highly reactive group 17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horizontal row of elements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used to measure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that electrons with the same spin must have equal energy orbital before opposite spin electrons can have the same orbital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Vocab</dc:title>
  <dcterms:created xsi:type="dcterms:W3CDTF">2021-10-11T20:32:28Z</dcterms:created>
  <dcterms:modified xsi:type="dcterms:W3CDTF">2021-10-11T20:32:28Z</dcterms:modified>
</cp:coreProperties>
</file>