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5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global or regional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in Earth's atmosphere that trap heat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waves that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that influences the survival of many other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community of organisms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population that an area can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gradual increase in average global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transformation from an agricultural to an industrial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situation in which heat is retained in Earth's atmosphere by carbon dioxide, methane, water vapor,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different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organisms that can breed and produce fertile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 Words</dc:title>
  <dcterms:created xsi:type="dcterms:W3CDTF">2021-10-11T20:33:27Z</dcterms:created>
  <dcterms:modified xsi:type="dcterms:W3CDTF">2021-10-11T20:33:27Z</dcterms:modified>
</cp:coreProperties>
</file>