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5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Volume     </w:t>
      </w:r>
      <w:r>
        <w:t xml:space="preserve">   Terminal    </w:t>
      </w:r>
      <w:r>
        <w:t xml:space="preserve">   Technological     </w:t>
      </w:r>
      <w:r>
        <w:t xml:space="preserve">   System     </w:t>
      </w:r>
      <w:r>
        <w:t xml:space="preserve">   Refinery    </w:t>
      </w:r>
      <w:r>
        <w:t xml:space="preserve">   Procedure    </w:t>
      </w:r>
      <w:r>
        <w:t xml:space="preserve">   Obstacle    </w:t>
      </w:r>
      <w:r>
        <w:t xml:space="preserve">   Isolate    </w:t>
      </w:r>
      <w:r>
        <w:t xml:space="preserve">   Innovation    </w:t>
      </w:r>
      <w:r>
        <w:t xml:space="preserve">   Injection     </w:t>
      </w:r>
      <w:r>
        <w:t xml:space="preserve">   Existence    </w:t>
      </w:r>
      <w:r>
        <w:t xml:space="preserve">   Efficiently     </w:t>
      </w:r>
      <w:r>
        <w:t xml:space="preserve">   Economical    </w:t>
      </w:r>
      <w:r>
        <w:t xml:space="preserve">   Domestic     </w:t>
      </w:r>
      <w:r>
        <w:t xml:space="preserve">   Diameter     </w:t>
      </w:r>
      <w:r>
        <w:t xml:space="preserve">   Corrosion     </w:t>
      </w:r>
      <w:r>
        <w:t xml:space="preserve">   Contend    </w:t>
      </w:r>
      <w:r>
        <w:t xml:space="preserve">   Consume    </w:t>
      </w:r>
      <w:r>
        <w:t xml:space="preserve">   Artery    </w:t>
      </w:r>
      <w:r>
        <w:t xml:space="preserve">   Application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5 </dc:title>
  <dcterms:created xsi:type="dcterms:W3CDTF">2021-10-11T20:31:00Z</dcterms:created>
  <dcterms:modified xsi:type="dcterms:W3CDTF">2021-10-11T20:31:00Z</dcterms:modified>
</cp:coreProperties>
</file>