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vocab builder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forces between molecules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absolute zero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particles one at a time through tiny holes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condensed state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massless gas with no intermolecular forces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amorphous solid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theoretical temperature at which all motion stops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phase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in which matter has substantially higher density than in gas 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viscosity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desire for electrons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sublimation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uneven sharing of electrons between two atoms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crystalline solid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molecule in which the centers of positive and negative charge are not the same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polar bond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dipole created by the presence of another dipole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ideal gas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"thick" a fluid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effusion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solid in which the particles exist in a highly ordered, repeating pattern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volatile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minimal repeating unit within a crystal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equilibrium vapor 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solid that behaves like an extremely viscous liquid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unit 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conversion of a substance from one phase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critical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liquid which evaporates easily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induced dipole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heat required to vaporize a given amount of a liquid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intermolecular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a material changing directly from solid to gas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electronegativity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temperature and pressure at which the solid, liquid, and vapor phases of a pure substance can coexist in equilibrium.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heat of vaporization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point on a phase diagram at which both the liquid and gas phases of a substance have the same density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dipole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pressure over a liquid caused by the vapor molecules when the liquid and vapor molecules are at equilibrium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triple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vocab builder</dc:title>
  <dcterms:created xsi:type="dcterms:W3CDTF">2021-10-11T20:33:57Z</dcterms:created>
  <dcterms:modified xsi:type="dcterms:W3CDTF">2021-10-11T20:33:57Z</dcterms:modified>
</cp:coreProperties>
</file>