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5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Meanders are looping changes of direction of a stream caused by the erosion and deposition of bank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removal of soil by concentrated water running through little streamlets, or headcuts.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form of mechanical weathering in which curved plates of. rock are stripped from rock below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a type of mechanical weathering caused by frost and ice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of scraping or wearing something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action of depositing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allow to flow out from where it has been confined.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gradual destruction or diminution of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or result of oxidizing or being oxidized.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draining away of water (or substances carried in it) from the surface of an area of land, a building or structure, etc.</w:t>
            </w:r>
          </w:p>
        </w:tc>
      </w:tr>
    </w:tbl>
    <w:p>
      <w:pPr>
        <w:pStyle w:val="WordBankMedium"/>
      </w:pPr>
      <w:r>
        <w:t xml:space="preserve">   abrasion    </w:t>
      </w:r>
      <w:r>
        <w:t xml:space="preserve">   frostwedging    </w:t>
      </w:r>
      <w:r>
        <w:t xml:space="preserve">   exfoliation    </w:t>
      </w:r>
      <w:r>
        <w:t xml:space="preserve">   oxidation     </w:t>
      </w:r>
      <w:r>
        <w:t xml:space="preserve">   erosion    </w:t>
      </w:r>
      <w:r>
        <w:t xml:space="preserve">   deposition    </w:t>
      </w:r>
      <w:r>
        <w:t xml:space="preserve">   runoff    </w:t>
      </w:r>
      <w:r>
        <w:t xml:space="preserve">   rill erosion     </w:t>
      </w:r>
      <w:r>
        <w:t xml:space="preserve">   discharge    </w:t>
      </w:r>
      <w:r>
        <w:t xml:space="preserve">   young stream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5 vocabulary</dc:title>
  <dcterms:created xsi:type="dcterms:W3CDTF">2021-10-11T20:33:25Z</dcterms:created>
  <dcterms:modified xsi:type="dcterms:W3CDTF">2021-10-11T20:33:25Z</dcterms:modified>
</cp:coreProperties>
</file>