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Unit 6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Organelle where photosynthesis takes place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Organism that can produce its own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Genetic material passed from parent to offspring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Pigment that absorbs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simple sugar that is an important energy source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Acronym for energy-supplying molecule Adenosine triphosphate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Contains two sets of chromosomes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polymer of glucose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Cycle that is also known as the Citric Acid Cycle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breakdown of glucose by enzymes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Process by which plants use solar energy to create nutrients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contains one set of chromosomes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Organisms that obtain energy and carbon from food consumption of other organisms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flow of ions across the membrane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Physical separation of the cytoplasmic components into two daughter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Nucleic acid that exist as a single stranded molecule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Glycolysis takes place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Cell division resulting in two daughter cells each with the same number of and kind of chromosomes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longer it is the less energy is carried by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Cell division that results in four daughter cells each with half the number of chromosomes of the parent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Crossword </dc:title>
  <dcterms:created xsi:type="dcterms:W3CDTF">2021-10-11T20:33:41Z</dcterms:created>
  <dcterms:modified xsi:type="dcterms:W3CDTF">2021-10-11T20:33:41Z</dcterms:modified>
</cp:coreProperties>
</file>