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6 - 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dividend    </w:t>
      </w:r>
      <w:r>
        <w:t xml:space="preserve">   divisor    </w:t>
      </w:r>
      <w:r>
        <w:t xml:space="preserve">   reciprocal    </w:t>
      </w:r>
      <w:r>
        <w:t xml:space="preserve">   factor    </w:t>
      </w:r>
      <w:r>
        <w:t xml:space="preserve">   quotient    </w:t>
      </w:r>
      <w:r>
        <w:t xml:space="preserve">   product    </w:t>
      </w:r>
      <w:r>
        <w:t xml:space="preserve">   zero pair    </w:t>
      </w:r>
      <w:r>
        <w:t xml:space="preserve">   integer    </w:t>
      </w:r>
      <w:r>
        <w:t xml:space="preserve">   hypotenuse    </w:t>
      </w:r>
      <w:r>
        <w:t xml:space="preserve">   leg    </w:t>
      </w:r>
      <w:r>
        <w:t xml:space="preserve">   square root    </w:t>
      </w:r>
      <w:r>
        <w:t xml:space="preserve">   perfect square    </w:t>
      </w:r>
      <w:r>
        <w:t xml:space="preserve">   square number    </w:t>
      </w:r>
      <w:r>
        <w:t xml:space="preserve">   discrete data    </w:t>
      </w:r>
      <w:r>
        <w:t xml:space="preserve">   order pair    </w:t>
      </w:r>
      <w:r>
        <w:t xml:space="preserve">   linear relation    </w:t>
      </w:r>
      <w:r>
        <w:t xml:space="preserve">   expand    </w:t>
      </w:r>
      <w:r>
        <w:t xml:space="preserve">   distributive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6 - Linear Equations</dc:title>
  <dcterms:created xsi:type="dcterms:W3CDTF">2021-10-11T20:32:56Z</dcterms:created>
  <dcterms:modified xsi:type="dcterms:W3CDTF">2021-10-11T20:32:56Z</dcterms:modified>
</cp:coreProperties>
</file>