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Servicemen's Readjustment Act, U.S. legislation passed in 1944 that provided benefits to World War II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Britain, The United States, China,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territory that a state or nation believes is needed for its natural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limiting use of certain materials that were needed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deliberate killing of a large group of people, especially those of a particular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aircraft to drop 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invasion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port city in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 dropped an atomic bomb on this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intense military campaign intended to bring about a swift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atomic bomb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referred to as the Shoah, was a genocide in which some six million European Jews were killed by Adolf Hitler's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was a major battle on the Eastern Front of World War II in which Nazi Germany and its allies fought the Soviet Union for control of this 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tribunals, held by the Allied forces after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surprise military strike by the Imperial Japanese Navy Air Service against the United States naval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Italy, Germany,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authoritarian and nationalistic right-wing system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 region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at Cecilienhof, the home of Crown Prince Wilhelm, in Potsdam, occupied Germany, from 17 July to 2 August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large numbers of people, especially political prisoners or members of persecuted minorities, are deliberately imprisoned in a relatively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that is centralized and dictatorial and requires complete subservience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called the Crimea Conference and codenamed the Argonaut Conference, held from February 4 to 11, 1945, was the World War II meeting of the heads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suicude pilots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Schutzstaffel paramilitary death squads of Nazi Germany that were responsible for mass killings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Germany's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the mass-attack tactics against convoys used by German U-boats of the Kriegsmarine during the Battle of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Decisive naval battle in the Pacific Theater between 4 and 7 June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unified armed forces of Nazi Germany from 1935 to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state of being confined as a prisoner, especially for political or military reasons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Project</dc:title>
  <dcterms:created xsi:type="dcterms:W3CDTF">2021-10-11T20:33:13Z</dcterms:created>
  <dcterms:modified xsi:type="dcterms:W3CDTF">2021-10-11T20:33:13Z</dcterms:modified>
</cp:coreProperties>
</file>