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6 Vocabulary Homework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standard method or procedure used to solve a problem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sum of products of numbers and variables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diagram used to organize information in rows and columns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point (0,0) referred 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an unknown symbol called?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point on the graph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vertical line on the graph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result of the information given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number that is not known represented by a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horizontal line on the graph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Information that is given or assigned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Vocabulary Homework</dc:title>
  <dcterms:created xsi:type="dcterms:W3CDTF">2021-10-11T20:33:24Z</dcterms:created>
  <dcterms:modified xsi:type="dcterms:W3CDTF">2021-10-11T20:33:24Z</dcterms:modified>
</cp:coreProperties>
</file>