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&amp;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share of the ownership in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Possibility of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or program that teaches job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awared to a person after completing a program of study in a certain area, usually lasting about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that is not required but can be chosen by students according to their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in which a person learns to do a certain job by a skilled worker.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Continuing for a long period of time to accomplish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 that colleges charge to take classes.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&amp; 8 Vocabulary</dc:title>
  <dcterms:created xsi:type="dcterms:W3CDTF">2021-10-11T20:34:21Z</dcterms:created>
  <dcterms:modified xsi:type="dcterms:W3CDTF">2021-10-11T20:34:21Z</dcterms:modified>
</cp:coreProperties>
</file>