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9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happen    </w:t>
      </w:r>
      <w:r>
        <w:t xml:space="preserve">   kitten    </w:t>
      </w:r>
      <w:r>
        <w:t xml:space="preserve">   kitchen    </w:t>
      </w:r>
      <w:r>
        <w:t xml:space="preserve">   given    </w:t>
      </w:r>
      <w:r>
        <w:t xml:space="preserve">   children    </w:t>
      </w:r>
      <w:r>
        <w:t xml:space="preserve">   closet    </w:t>
      </w:r>
      <w:r>
        <w:t xml:space="preserve">   chicken    </w:t>
      </w:r>
      <w:r>
        <w:t xml:space="preserve">   sudden    </w:t>
      </w:r>
      <w:r>
        <w:t xml:space="preserve">   planet    </w:t>
      </w:r>
      <w:r>
        <w:t xml:space="preserve">  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9 Spelling Words</dc:title>
  <dcterms:created xsi:type="dcterms:W3CDTF">2021-10-11T20:35:33Z</dcterms:created>
  <dcterms:modified xsi:type="dcterms:W3CDTF">2021-10-11T20:35:33Z</dcterms:modified>
</cp:coreProperties>
</file>