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Four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blood vessels are the afferent vessels that carry blood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Arteries are divided into three classes depending on size.  The largest size is known for elasticity and is called the_________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protects the lungs from injury by excessive inspiration?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wall of the ________ has a tough, superficial fibrous layer of dense irregular connective tissue and a thin, deep serous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losing a great amount of red blood cells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resistance of blood flow in a patient can be determined from the length or radius of the vessels and__________.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Producing a slower heartbeat of 40 to 50 bmp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pressure is usually measured with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most common form of circulatory shock which is produced by a loss of blood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obstruction of coronary blood flow can cause a chest pain causing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vein collects blood from the anterior aspect of the heart and travels alongside the anterior intervenricular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is distributed by right and left _______ to the lungs, where it unloads CO2 and loads 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blood vessels, which principle comments are microscopic, thin-walled vessels that connect the smallest arteries to the smallest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the CO2 that diffuses from the blood into an alveolus comes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hypoxia is caused by inadequate circulation?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Four Crossword Puzzle</dc:title>
  <dcterms:created xsi:type="dcterms:W3CDTF">2021-10-11T20:35:45Z</dcterms:created>
  <dcterms:modified xsi:type="dcterms:W3CDTF">2021-10-11T20:35:45Z</dcterms:modified>
</cp:coreProperties>
</file>