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V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banning of alcohol (one of the great failures of the Progressive Era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illicit liquor store or nightclub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Commonly held belief that the US needed to stay out of the affairs of and not deal with other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U.S. corporation insuring deposits in the United States against bank failure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Many say he did not do enough to try and end the Great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policy of protecting the interests of native-born or established inhabitants against those of immigrants.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Location of attack by Japanese in an attempt to destroy Pacific Fleet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One of the causes of the GD; Rich had 75% of income while middle and lower classes had 9%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Extreme nationalism and glorification of the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Charismatic leader of Nazi party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Popular name for period encompassing the twenties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This act raised U.S. tariffs on over 20,000 imported goods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Period of time when jazz music flourished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Allowed the federal government to build dams and power plants in the Tennessee Valley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act separated commercial from investment banking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Screwed over farmers already suffering from the GD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These veterans wanted their WWI compensation to aid with GD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Period from mid-1937 to 1938 when the economic recovery from the Great Depression temporarily stalled, lasting about 13 months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Put boys and men to work in parks and the woods and sent money back home to families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Extreme nationalism that takes race into account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Fascist leader of Italy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FDR promised this to the people in his election campaign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Immediate aid and one of the three R's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purchase of an asset by paying the margin and borrowing the balance from a bank or broker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stock exchange; the collapse of this was a symptom of the Great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President that pulled US out of GD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Propaganda tactic used by Hitler to incriminate Jews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First true regulatory agency of the stock market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Shantytowns named after a not-so-popular president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"Magna Carta" of labor laws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V Crossword Puzzle</dc:title>
  <dcterms:created xsi:type="dcterms:W3CDTF">2021-10-11T20:36:57Z</dcterms:created>
  <dcterms:modified xsi:type="dcterms:W3CDTF">2021-10-11T20:36:57Z</dcterms:modified>
</cp:coreProperties>
</file>