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States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seventh amendment is about the about the right to a jury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 amendment is about instant congressional pay raises (put hyphen in crossword)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federal courts are under which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is about the direct election of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branch of government talks about the powers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reserved to states are explained in which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article is about the ratification of the Constitution?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11th amendment is about suits against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amendment is about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Women's suffrage is the __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13th amendment is about the abolition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___ is about relations among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article is about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26th amendment is about the ___ year old voting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is about freedom of press?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 </dc:title>
  <dcterms:created xsi:type="dcterms:W3CDTF">2021-10-11T20:37:44Z</dcterms:created>
  <dcterms:modified xsi:type="dcterms:W3CDTF">2021-10-11T20:37:44Z</dcterms:modified>
</cp:coreProperties>
</file>