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United Way Thank You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</w:tbl>
    <w:p>
      <w:pPr>
        <w:pStyle w:val="WordBankLarge"/>
      </w:pPr>
      <w:r>
        <w:t xml:space="preserve">   importantpartnership    </w:t>
      </w:r>
      <w:r>
        <w:t xml:space="preserve">   Give CAC losts of money    </w:t>
      </w:r>
      <w:r>
        <w:t xml:space="preserve">   BillValenti    </w:t>
      </w:r>
      <w:r>
        <w:t xml:space="preserve">   greatcommunityvolunteers    </w:t>
      </w:r>
      <w:r>
        <w:t xml:space="preserve">   givingback    </w:t>
      </w:r>
      <w:r>
        <w:t xml:space="preserve">   community    </w:t>
      </w:r>
      <w:r>
        <w:t xml:space="preserve">   Jennylynmitchell    </w:t>
      </w:r>
      <w:r>
        <w:t xml:space="preserve">   HannahPelle    </w:t>
      </w:r>
      <w:r>
        <w:t xml:space="preserve">   pettherapy    </w:t>
      </w:r>
      <w:r>
        <w:t xml:space="preserve">   Wecouldnotdoitwithoutyou    </w:t>
      </w:r>
      <w:r>
        <w:t xml:space="preserve">   Thankyou    </w:t>
      </w:r>
      <w:r>
        <w:t xml:space="preserve">   CliffSmith    </w:t>
      </w:r>
      <w:r>
        <w:t xml:space="preserve">   allocations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Thank You</dc:title>
  <dcterms:created xsi:type="dcterms:W3CDTF">2021-10-11T20:37:27Z</dcterms:created>
  <dcterms:modified xsi:type="dcterms:W3CDTF">2021-10-11T20:37:27Z</dcterms:modified>
</cp:coreProperties>
</file>