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We Save Lives by Creating Opportunities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financialassistance    </w:t>
      </w:r>
      <w:r>
        <w:t xml:space="preserve">   healthcare    </w:t>
      </w:r>
      <w:r>
        <w:t xml:space="preserve">   dental    </w:t>
      </w:r>
      <w:r>
        <w:t xml:space="preserve">   disability    </w:t>
      </w:r>
      <w:r>
        <w:t xml:space="preserve">   seniors    </w:t>
      </w:r>
      <w:r>
        <w:t xml:space="preserve">   hygiene    </w:t>
      </w:r>
      <w:r>
        <w:t xml:space="preserve">   addiction    </w:t>
      </w:r>
      <w:r>
        <w:t xml:space="preserve">   mentalhealth    </w:t>
      </w:r>
      <w:r>
        <w:t xml:space="preserve">   education    </w:t>
      </w:r>
      <w:r>
        <w:t xml:space="preserve">   employment    </w:t>
      </w:r>
      <w:r>
        <w:t xml:space="preserve">   taxes    </w:t>
      </w:r>
      <w:r>
        <w:t xml:space="preserve">   transportation    </w:t>
      </w:r>
      <w:r>
        <w:t xml:space="preserve">   food    </w:t>
      </w:r>
      <w:r>
        <w:t xml:space="preserve">   housing    </w:t>
      </w:r>
      <w:r>
        <w:t xml:space="preserve">   swimpass    </w:t>
      </w:r>
      <w:r>
        <w:t xml:space="preserve">   mengel    </w:t>
      </w:r>
      <w:r>
        <w:t xml:space="preserve">   americorps    </w:t>
      </w:r>
      <w:r>
        <w:t xml:space="preserve">   ballardcenter    </w:t>
      </w:r>
      <w:r>
        <w:t xml:space="preserve">   registertovote    </w:t>
      </w:r>
      <w:r>
        <w:t xml:space="preserve">   farmtofork    </w:t>
      </w:r>
      <w:r>
        <w:t xml:space="preserve">   requestamask    </w:t>
      </w:r>
      <w:r>
        <w:t xml:space="preserve">   relieffund    </w:t>
      </w:r>
      <w:r>
        <w:t xml:space="preserve">   hospitalityworkers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We Save Lives by Creating Opportunities</dc:title>
  <dcterms:created xsi:type="dcterms:W3CDTF">2021-10-11T20:39:06Z</dcterms:created>
  <dcterms:modified xsi:type="dcterms:W3CDTF">2021-10-11T20:39:06Z</dcterms:modified>
</cp:coreProperties>
</file>