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INCLUSIVE    </w:t>
      </w:r>
      <w:r>
        <w:t xml:space="preserve">   KINDNESS    </w:t>
      </w:r>
      <w:r>
        <w:t xml:space="preserve">   PENTREPOETH    </w:t>
      </w:r>
      <w:r>
        <w:t xml:space="preserve">   SHARE    </w:t>
      </w:r>
      <w:r>
        <w:t xml:space="preserve">   SUPPORT    </w:t>
      </w:r>
      <w:r>
        <w:t xml:space="preserve">   TEAM    </w:t>
      </w:r>
      <w:r>
        <w:t xml:space="preserve">   TOGETHERNESS    </w:t>
      </w:r>
      <w:r>
        <w:t xml:space="preserve">   UNITY    </w:t>
      </w:r>
      <w:r>
        <w:t xml:space="preserve">   US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Day</dc:title>
  <dcterms:created xsi:type="dcterms:W3CDTF">2021-10-11T20:38:15Z</dcterms:created>
  <dcterms:modified xsi:type="dcterms:W3CDTF">2021-10-11T20:38:15Z</dcterms:modified>
</cp:coreProperties>
</file>