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Unpuzzling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King David's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what did Jesus feed 5,000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Isaac's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wife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Simon Peter denied Christ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did Paul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built the first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angel appeared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wrote the first book of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so loved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in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 the bible was a Moabite?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Jacob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David ran and hid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Unpuzzling the Bible</dc:title>
  <dcterms:created xsi:type="dcterms:W3CDTF">2021-10-24T03:34:31Z</dcterms:created>
  <dcterms:modified xsi:type="dcterms:W3CDTF">2021-10-24T03:34:31Z</dcterms:modified>
</cp:coreProperties>
</file>