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Unscrabble baby terms</w:t>
      </w:r>
    </w:p>
    <w:p>
      <w:pPr>
        <w:pStyle w:val="Questions"/>
      </w:pPr>
      <w:r>
        <w:t xml:space="preserve">1. AROMULF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CRA ESAT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RAACNESE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YTDDE ARBE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PAPNY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LBOTTE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SDLURUTNAO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NRWOEBN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MDMYU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RYNSREU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BLNATKE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ICGANHGN LEABT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YABB OREDPW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BYAB NIMTROO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Unscrabble baby terms</dc:title>
  <dcterms:created xsi:type="dcterms:W3CDTF">2021-10-11T20:39:43Z</dcterms:created>
  <dcterms:modified xsi:type="dcterms:W3CDTF">2021-10-11T20:39:43Z</dcterms:modified>
</cp:coreProperties>
</file>