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Unscramble the Vocabulary Words!</w:t>
      </w:r>
    </w:p>
    <w:p>
      <w:pPr>
        <w:pStyle w:val="Questions"/>
      </w:pPr>
      <w:r>
        <w:t xml:space="preserve">1. CGOIACNAMDMTO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2. LBETDPICRNAUE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3. MMRAOELBE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4. USSPRESE-TTTT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5. IINEITAITV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6. GIIDINTONNOC 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7. STLCDOAIDEON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8. IVRTYSA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9. SNHUCIQSE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10. NIGLOIZLA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11. LKDNACE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12. PDEOSIS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13. PATHEIMETHAR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14. DDLEDRAST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15. MDSUMTER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16. UNIMMIM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17. NMOTTMEIMC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18. IIPOOECNTTM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19. PMIANCOH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20. UGENDL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21. ESXORSIENP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22. IOLEPRANC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23. EURJHCD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24. EORNNFRURE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25. UIITHDAYC </w:t>
      </w:r>
      <w:r>
        <w:rPr>
          <w:u w:val="single"/>
        </w:rPr>
        <w:t xml:space="preserve">_________________________________________</w:t>
      </w:r>
    </w:p>
    <w:p>
      <w:pPr>
        <w:pStyle w:val="WordBankLarge"/>
      </w:pPr>
      <w:r>
        <w:t xml:space="preserve">   accommodating    </w:t>
      </w:r>
      <w:r>
        <w:t xml:space="preserve">   unpredictable    </w:t>
      </w:r>
      <w:r>
        <w:t xml:space="preserve">   memorable    </w:t>
      </w:r>
      <w:r>
        <w:t xml:space="preserve">   stutter-steps    </w:t>
      </w:r>
      <w:r>
        <w:t xml:space="preserve">   initiative    </w:t>
      </w:r>
      <w:r>
        <w:t xml:space="preserve">   conditioning     </w:t>
      </w:r>
      <w:r>
        <w:t xml:space="preserve">   consolidated    </w:t>
      </w:r>
      <w:r>
        <w:t xml:space="preserve">   varsity    </w:t>
      </w:r>
      <w:r>
        <w:t xml:space="preserve">   squinches    </w:t>
      </w:r>
      <w:r>
        <w:t xml:space="preserve">   gazillion    </w:t>
      </w:r>
      <w:r>
        <w:t xml:space="preserve">   clanked    </w:t>
      </w:r>
      <w:r>
        <w:t xml:space="preserve">   dispose    </w:t>
      </w:r>
      <w:r>
        <w:t xml:space="preserve">   amphitheater    </w:t>
      </w:r>
      <w:r>
        <w:t xml:space="preserve">   straddled    </w:t>
      </w:r>
      <w:r>
        <w:t xml:space="preserve">   strummed    </w:t>
      </w:r>
      <w:r>
        <w:t xml:space="preserve">   minimum    </w:t>
      </w:r>
      <w:r>
        <w:t xml:space="preserve">   commitment    </w:t>
      </w:r>
      <w:r>
        <w:t xml:space="preserve">   competition    </w:t>
      </w:r>
      <w:r>
        <w:t xml:space="preserve">   champion    </w:t>
      </w:r>
      <w:r>
        <w:t xml:space="preserve">   lunged    </w:t>
      </w:r>
      <w:r>
        <w:t xml:space="preserve">   expression    </w:t>
      </w:r>
      <w:r>
        <w:t xml:space="preserve">   porcelain    </w:t>
      </w:r>
      <w:r>
        <w:t xml:space="preserve">   jurched    </w:t>
      </w:r>
      <w:r>
        <w:t xml:space="preserve">   forerunner    </w:t>
      </w:r>
      <w:r>
        <w:t xml:space="preserve">   tayichiud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Unscramble the Vocabulary Words!</dc:title>
  <dcterms:created xsi:type="dcterms:W3CDTF">2021-10-11T20:39:38Z</dcterms:created>
  <dcterms:modified xsi:type="dcterms:W3CDTF">2021-10-11T20:39:38Z</dcterms:modified>
</cp:coreProperties>
</file>