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Unscramble these Biological key words </w:t>
      </w:r>
    </w:p>
    <w:p>
      <w:pPr>
        <w:pStyle w:val="Questions"/>
      </w:pPr>
      <w:r>
        <w:t xml:space="preserve">1. AETR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OTESYPSOHHTSNI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LMAPOTI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ANEENNIPDTD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ANEDTNDEP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LCTRONO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LYMEX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MELPHO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INTSATONAORLC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UFDIIOSFN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these Biological key words </dc:title>
  <dcterms:created xsi:type="dcterms:W3CDTF">2021-12-18T03:36:08Z</dcterms:created>
  <dcterms:modified xsi:type="dcterms:W3CDTF">2021-12-18T03:36:08Z</dcterms:modified>
</cp:coreProperties>
</file>