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Unstoppable By Tim Green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position does Harrison play next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position does Harrison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Harrison call his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Harrison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Harrison's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Harrison want to go when he is older?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helps Harrison recover?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Harrison have to amputate?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Harrison's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position does Justin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sport does Harrison play?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did Harrison get kicked out of schools?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sport does Becky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name does Harrison write on his cleats?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Harrison suffering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antagonist?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Harrison gets cancer so he can't play in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protagonist?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conflict was man vs?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happend to Marty?</w:t>
            </w:r>
          </w:p>
        </w:tc>
      </w:tr>
    </w:tbl>
    <w:p>
      <w:pPr>
        <w:pStyle w:val="WordBankMedium"/>
      </w:pPr>
      <w:r>
        <w:t xml:space="preserve">   Harrison    </w:t>
      </w:r>
      <w:r>
        <w:t xml:space="preserve">   Henry    </w:t>
      </w:r>
      <w:r>
        <w:t xml:space="preserve">   Justin    </w:t>
      </w:r>
      <w:r>
        <w:t xml:space="preserve">   Cancer    </w:t>
      </w:r>
      <w:r>
        <w:t xml:space="preserve">   Leg    </w:t>
      </w:r>
      <w:r>
        <w:t xml:space="preserve">   Major    </w:t>
      </w:r>
      <w:r>
        <w:t xml:space="preserve">   Marty    </w:t>
      </w:r>
      <w:r>
        <w:t xml:space="preserve">   Becky    </w:t>
      </w:r>
      <w:r>
        <w:t xml:space="preserve">   Nature    </w:t>
      </w:r>
      <w:r>
        <w:t xml:space="preserve">   Football    </w:t>
      </w:r>
      <w:r>
        <w:t xml:space="preserve">   Soccer    </w:t>
      </w:r>
      <w:r>
        <w:t xml:space="preserve">   Coach    </w:t>
      </w:r>
      <w:r>
        <w:t xml:space="preserve">   Halfback    </w:t>
      </w:r>
      <w:r>
        <w:t xml:space="preserve">   Wide Reciever    </w:t>
      </w:r>
      <w:r>
        <w:t xml:space="preserve">   Superbowl    </w:t>
      </w:r>
      <w:r>
        <w:t xml:space="preserve">   Special teams    </w:t>
      </w:r>
      <w:r>
        <w:t xml:space="preserve">   Fighting    </w:t>
      </w:r>
      <w:r>
        <w:t xml:space="preserve">   Anthony    </w:t>
      </w:r>
      <w:r>
        <w:t xml:space="preserve">   NFL    </w:t>
      </w:r>
      <w:r>
        <w:t xml:space="preserve">   Died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Unstoppable By Tim Green</dc:title>
  <dcterms:created xsi:type="dcterms:W3CDTF">2021-10-11T20:40:04Z</dcterms:created>
  <dcterms:modified xsi:type="dcterms:W3CDTF">2021-10-11T20:40:04Z</dcterms:modified>
</cp:coreProperties>
</file>