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Ununscramble the words given</w:t>
      </w:r>
    </w:p>
    <w:p>
      <w:pPr>
        <w:pStyle w:val="Questions"/>
      </w:pPr>
      <w:r>
        <w:t xml:space="preserve">1. RNOFWUEDL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BRTDYHIA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 RYCAAN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CNEADLE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 SULAOJE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OMASHTC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GHGEHEDO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 AECTERUR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TUYSPM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EEFHTASR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Ununscramble the words given</dc:title>
  <dcterms:created xsi:type="dcterms:W3CDTF">2021-10-11T20:40:56Z</dcterms:created>
  <dcterms:modified xsi:type="dcterms:W3CDTF">2021-10-11T20:40:56Z</dcterms:modified>
</cp:coreProperties>
</file>