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Urinary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inflammation of the substance of the kidney as a result of bacterial infection.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presence of albumin in the urine, typically as a symptom of kidney disease.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process of printing from a flat surface treated so as to repel the ink except where it is required for printing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bulge of the bladder into the vagina.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separation of particles in a liquid on the basis of differences in their ability to pass through a membrane.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state of limited competition, in which a market is shared by a small number of producers or sellers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broadened top part of the ureter into which the kidney tubules drain.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surgical crushing of a nerve.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condition where the cartilage that keeps the airway (trachea) open is soft such that the trachea partly collapses especially during increased airflow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acute inflammation of the kidney, typically caused by an immune response.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urround the apex of the renal pyramids. Urine formed in the kidney passes through a renal papilla at the apex into the minor calyx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divination by means of signs derived from the appearance of water and its movements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subspecialty of pediatrics that consists of the medical care of newborn infants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inflammation of the kidneys.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Urinary</dc:title>
  <dcterms:created xsi:type="dcterms:W3CDTF">2021-10-11T20:41:23Z</dcterms:created>
  <dcterms:modified xsi:type="dcterms:W3CDTF">2021-10-11T20:41:23Z</dcterms:modified>
</cp:coreProperties>
</file>