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Turning point in the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British take a Christmas break during this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first trader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were fighting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people were fighting the colonies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battle won by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battle is where the colonist set up fires to trick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battle were the British pushed the colonies back into NJ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battle won by the colonies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crossword puzzle</dc:title>
  <dcterms:created xsi:type="dcterms:W3CDTF">2021-10-11T20:43:48Z</dcterms:created>
  <dcterms:modified xsi:type="dcterms:W3CDTF">2021-10-11T20:43:48Z</dcterms:modified>
</cp:coreProperties>
</file>