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Usability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Aryabhatta invented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called Uno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 little ducks went out one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part of (1) down and second part of (5) down makes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Roger federer has ___ so many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Teacher is a great influence in the ___ days of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 Is the antonym of dubious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organizing the desk is a tedious 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Singers go to studio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____ baggage costs us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mothers are new hope in medical world for people wanting kids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check this when you visit facebook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___ days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need to be real ____  for a valid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plane is in his command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Usability Testing</dc:title>
  <dcterms:created xsi:type="dcterms:W3CDTF">2021-10-11T20:44:03Z</dcterms:created>
  <dcterms:modified xsi:type="dcterms:W3CDTF">2021-10-11T20:44:03Z</dcterms:modified>
</cp:coreProperties>
</file>