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The Words To Make A Sentence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Bicycles    </w:t>
      </w:r>
      <w:r>
        <w:t xml:space="preserve">   Your    </w:t>
      </w:r>
      <w:r>
        <w:t xml:space="preserve">   Store    </w:t>
      </w:r>
      <w:r>
        <w:t xml:space="preserve">   And    </w:t>
      </w:r>
      <w:r>
        <w:t xml:space="preserve">   Cars    </w:t>
      </w:r>
      <w:r>
        <w:t xml:space="preserve">   Park    </w:t>
      </w:r>
      <w:r>
        <w:t xml:space="preserve">   You    </w:t>
      </w:r>
      <w:r>
        <w:t xml:space="preserve">   Where    </w:t>
      </w:r>
      <w:r>
        <w:t xml:space="preserve">   Place    </w:t>
      </w:r>
      <w:r>
        <w:t xml:space="preserve">   The    </w:t>
      </w:r>
      <w:r>
        <w:t xml:space="preserve">   To    </w:t>
      </w:r>
      <w:r>
        <w:t xml:space="preserve">   Go    </w:t>
      </w:r>
      <w:r>
        <w:t xml:space="preserve">   Now    </w:t>
      </w:r>
      <w:r>
        <w:t xml:space="preserve">   Job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The Words To Make A Sentence</dc:title>
  <dcterms:created xsi:type="dcterms:W3CDTF">2021-10-11T20:45:00Z</dcterms:created>
  <dcterms:modified xsi:type="dcterms:W3CDTF">2021-10-11T20:45:00Z</dcterms:modified>
</cp:coreProperties>
</file>