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VEHICLE CHASSIS FRAMES</w:t>
      </w:r>
    </w:p>
    <w:p>
      <w:pPr>
        <w:pStyle w:val="Questions"/>
      </w:pPr>
      <w:r>
        <w:t xml:space="preserve">1. IDEYL ESGRHNTT </w:t>
      </w:r>
      <w:r>
        <w:rPr>
          <w:u w:val="single"/>
        </w:rPr>
        <w:t xml:space="preserve">____________________________________</w:t>
      </w:r>
    </w:p>
    <w:p>
      <w:pPr>
        <w:pStyle w:val="Questions"/>
      </w:pPr>
      <w:r>
        <w:t xml:space="preserve">2. NGNEBDI MNEOTM </w:t>
      </w:r>
      <w:r>
        <w:rPr>
          <w:u w:val="single"/>
        </w:rPr>
        <w:t xml:space="preserve">____________________________________</w:t>
      </w:r>
    </w:p>
    <w:p>
      <w:pPr>
        <w:pStyle w:val="Questions"/>
      </w:pPr>
      <w:r>
        <w:t xml:space="preserve">3. WBE </w:t>
      </w:r>
      <w:r>
        <w:rPr>
          <w:u w:val="single"/>
        </w:rPr>
        <w:t xml:space="preserve">_______________________________________________</w:t>
      </w:r>
    </w:p>
    <w:p>
      <w:pPr>
        <w:pStyle w:val="Questions"/>
      </w:pPr>
      <w:r>
        <w:t xml:space="preserve">4. RIALS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5. HLA-ENCCN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6. EEMR-SCSMOBSR </w:t>
      </w:r>
      <w:r>
        <w:rPr>
          <w:u w:val="single"/>
        </w:rPr>
        <w:t xml:space="preserve">_____________________________________</w:t>
      </w:r>
    </w:p>
    <w:p>
      <w:pPr>
        <w:pStyle w:val="Questions"/>
      </w:pPr>
      <w:r>
        <w:t xml:space="preserve">7. RAHI’NMYCES HNDAOBKO </w:t>
      </w:r>
      <w:r>
        <w:rPr>
          <w:u w:val="single"/>
        </w:rPr>
        <w:t xml:space="preserve">______________________________</w:t>
      </w:r>
    </w:p>
    <w:p>
      <w:pPr>
        <w:pStyle w:val="Questions"/>
      </w:pPr>
      <w:r>
        <w:t xml:space="preserve">8. ENSIOCT USUDMLO  </w:t>
      </w:r>
      <w:r>
        <w:rPr>
          <w:u w:val="single"/>
        </w:rPr>
        <w:t xml:space="preserve">__________________________________</w:t>
      </w:r>
    </w:p>
    <w:p>
      <w:pPr>
        <w:pStyle w:val="Questions"/>
      </w:pPr>
      <w:r>
        <w:t xml:space="preserve">9. CAUCMLI LHDEICOR </w:t>
      </w:r>
      <w:r>
        <w:rPr>
          <w:u w:val="single"/>
        </w:rPr>
        <w:t xml:space="preserve">__________________________________</w:t>
      </w:r>
    </w:p>
    <w:p>
      <w:pPr>
        <w:pStyle w:val="Questions"/>
      </w:pPr>
      <w:r>
        <w:t xml:space="preserve">10. LICNAVAG RISOCONOR </w:t>
      </w:r>
      <w:r>
        <w:rPr>
          <w:u w:val="single"/>
        </w:rPr>
        <w:t xml:space="preserve">________________________________</w:t>
      </w:r>
    </w:p>
    <w:p>
      <w:pPr>
        <w:pStyle w:val="Questions"/>
      </w:pPr>
      <w:r>
        <w:t xml:space="preserve">11. USDIOM EIDHLRCO </w:t>
      </w:r>
      <w:r>
        <w:rPr>
          <w:u w:val="single"/>
        </w:rPr>
        <w:t xml:space="preserve">___________________________________</w:t>
      </w:r>
    </w:p>
    <w:p>
      <w:pPr>
        <w:pStyle w:val="Questions"/>
      </w:pPr>
      <w:r>
        <w:t xml:space="preserve">12. ESRSTI BEND MOEMNT  </w:t>
      </w:r>
      <w:r>
        <w:rPr>
          <w:u w:val="single"/>
        </w:rPr>
        <w:t xml:space="preserve">_______________________________</w:t>
      </w:r>
    </w:p>
    <w:p>
      <w:pPr>
        <w:pStyle w:val="Questions"/>
      </w:pPr>
      <w:r>
        <w:t xml:space="preserve">13. MSGINAMEU IEDROCHL </w:t>
      </w:r>
      <w:r>
        <w:rPr>
          <w:u w:val="single"/>
        </w:rPr>
        <w:t xml:space="preserve">________________________________</w:t>
      </w:r>
    </w:p>
    <w:p>
      <w:pPr>
        <w:pStyle w:val="Questions"/>
      </w:pPr>
      <w:r>
        <w:t xml:space="preserve">14. BRNIE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15. LEPAPDI EMONTM </w:t>
      </w:r>
      <w:r>
        <w:rPr>
          <w:u w:val="single"/>
        </w:rPr>
        <w:t xml:space="preserve">____________________________________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CHASSIS FRAMES</dc:title>
  <dcterms:created xsi:type="dcterms:W3CDTF">2021-10-11T20:49:33Z</dcterms:created>
  <dcterms:modified xsi:type="dcterms:W3CDTF">2021-10-11T20:49:33Z</dcterms:modified>
</cp:coreProperties>
</file>