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VOCABULAIRE LIE AU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world of commercial activity where goods and services are bought and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goal intended to be attained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amount of money given to the borrower for a set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decision reached by two or more people or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activity of providing goods and services involving financial and commercial and industrial aspects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institution created to conduct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people or companies engaged in a particular kind of commercial enterprise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Those in charge of running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elaborate and systematic plan of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Using contacts with friends and family members as a means of finding job leads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summary of your academic and work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officially start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money left over after expenses are taken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corporate executive responsible for the operations of the firm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money paid for employee services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VOCABULAIRE LIE AU MANAGEMENT</dc:title>
  <dcterms:created xsi:type="dcterms:W3CDTF">2021-10-11T21:05:31Z</dcterms:created>
  <dcterms:modified xsi:type="dcterms:W3CDTF">2021-10-11T21:05:31Z</dcterms:modified>
</cp:coreProperties>
</file>