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significant action with changes inevitably the course of the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Implication by the author of events to come later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narrative which has a humorous tone, stereotyped characters, and unbelievable events are ascribed to hearsay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interruption of a story's chronology to describe an incident that occurred prior to the main time frame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Greek, meaning "good teaching".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literal (dictionary) meaning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language in which writers and speakers mean something other than the literal meaning of their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implied meaning of a word or phrase; the association which come to mind when a word is used that go beyond its dictionary meaning. Poets especially tens to use words rich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brief story, often including animals as a characters, in which a moral is explicitly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a mild, delicate, inoffensive, or vague word or expression for one thought to be coarse, unpleasant, offensive, or blunt.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Poetry that is characterized by varying line lengths, lack of traditional meter, and non-rhyming lines.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between two people and a force of nature or a machine, or between a person and a whole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imagined story, whether in prose, poetry,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between opposing forces in a story, usually resolved by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speaking that is characteristic of a certain group or of a certain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Involves opposing forces within a persons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character whose traits are on the opposite of those of another character and who thus points up the strengths or weaknesses of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literary form designed for presentation in a theater by actors representing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choice or use of words in oral and written discourse (formal, informal, colloquial, slang)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concluding statement to a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21-40</dc:title>
  <dcterms:created xsi:type="dcterms:W3CDTF">2021-10-11T20:57:03Z</dcterms:created>
  <dcterms:modified xsi:type="dcterms:W3CDTF">2021-10-11T20:57:03Z</dcterms:modified>
</cp:coreProperties>
</file>