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offender subject to a period of good behavior under supervision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having or showing the weaknesses of diseases of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uneasy feeling of doubt worry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 of someone of an unwanted feeling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reduce to fine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self pitying or tearfully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 or tell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involving ignoble actions and motives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beautiful or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physical balance or a calm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of something to influence or make an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is involved in a situation where they are not wanted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in an intricate shape or decorated with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bowlegged legs that are curved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 about deeply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7</dc:title>
  <dcterms:created xsi:type="dcterms:W3CDTF">2021-10-11T20:57:51Z</dcterms:created>
  <dcterms:modified xsi:type="dcterms:W3CDTF">2021-10-11T20:57:51Z</dcterms:modified>
</cp:coreProperties>
</file>