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VOCAB CONTRACT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AWKWARD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KINDLINESS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FLOOR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SLIDE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EYE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FORBID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PILLAR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FABULOUS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ORDER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ONCE FOR ALL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AWESOME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MORTAL</w:t>
            </w:r>
          </w:p>
        </w:tc>
      </w:tr>
    </w:tbl>
    <w:p>
      <w:pPr>
        <w:pStyle w:val="WordBankMedium"/>
      </w:pPr>
      <w:r>
        <w:t xml:space="preserve">   PERMANTLY    </w:t>
      </w:r>
      <w:r>
        <w:t xml:space="preserve">   MERCY    </w:t>
      </w:r>
      <w:r>
        <w:t xml:space="preserve">   MARVELOUS    </w:t>
      </w:r>
      <w:r>
        <w:t xml:space="preserve">   TOBOGGAN    </w:t>
      </w:r>
      <w:r>
        <w:t xml:space="preserve">   TREMENDOUS    </w:t>
      </w:r>
      <w:r>
        <w:t xml:space="preserve">   CELLAR    </w:t>
      </w:r>
      <w:r>
        <w:t xml:space="preserve">   SQUELCH    </w:t>
      </w:r>
      <w:r>
        <w:t xml:space="preserve">   PROCESSION    </w:t>
      </w:r>
      <w:r>
        <w:t xml:space="preserve">   FLABBERGASTED    </w:t>
      </w:r>
      <w:r>
        <w:t xml:space="preserve">   MONUMENT    </w:t>
      </w:r>
      <w:r>
        <w:t xml:space="preserve">   GRIM    </w:t>
      </w:r>
      <w:r>
        <w:t xml:space="preserve">   OBSERVATION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 CONTRACT</dc:title>
  <dcterms:created xsi:type="dcterms:W3CDTF">2021-10-11T20:59:49Z</dcterms:created>
  <dcterms:modified xsi:type="dcterms:W3CDTF">2021-10-11T20:59:49Z</dcterms:modified>
</cp:coreProperties>
</file>