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VOLCANOES, EARTHQUAKES AND FLOODS P 28 TO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CORE HAS TWO PARTS THE INNER AND _________CORE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IT WHEN SOMETHING IS HEATED TO A VERY HIGH TEMPERATURE  THAT IT BECOMES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 CRUST   CAN BE DEVIDED IN OCEANIC CRUST AND________  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 THE WAY IN WHICH DIFFERENT PARTS ARE PUT TOGETHER TO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OCEANIC CRUST  IS RICH OF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THE SOLID OUTER PART 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AREA BENEATH THE OUTER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 CRUST IS YOUNGER/OLDER THAN CONTINENTAL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CENTRE PART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CONTINENTAL ROCKS IS RICH OF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VOLCANOES, EARTHQUAKES AND FLOODS P 28 TO 30</dc:title>
  <dcterms:created xsi:type="dcterms:W3CDTF">2021-10-11T21:21:46Z</dcterms:created>
  <dcterms:modified xsi:type="dcterms:W3CDTF">2021-10-11T21:21:46Z</dcterms:modified>
</cp:coreProperties>
</file>