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VQ MEGA MONEY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TIME OF DRAWINGS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ADDITIONAL ENTRY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TIME OF GRAND FINALE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MANY BOX WILL ROLLOVER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BOX WILL BE DRAWN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NOVEMBER30,2016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CAN NOT ENTER DRAWING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HOW TO GET ENTRIES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DRAWINGDAYS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THREE CONTESTANTS WILL BE DAWN EACH HOUR TO PLAY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CASH PRIZES TO BE WON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MANY GUEST WILL BE DRAWN EACH HOUR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 MEGA MONEY</dc:title>
  <dcterms:created xsi:type="dcterms:W3CDTF">2021-10-11T21:21:22Z</dcterms:created>
  <dcterms:modified xsi:type="dcterms:W3CDTF">2021-10-11T21:21:22Z</dcterms:modified>
</cp:coreProperties>
</file>