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celebrate on February 14?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our youngest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kiss location?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anniversary month and yours and Anna's birthday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we Honeymoon?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we meet?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we do on our first date?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our first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live in what 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we doing the first time we had sex?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your?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4 of us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Maggie was born in the month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house is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born and we met in the month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2017</dc:title>
  <dcterms:created xsi:type="dcterms:W3CDTF">2021-10-11T20:45:02Z</dcterms:created>
  <dcterms:modified xsi:type="dcterms:W3CDTF">2021-10-11T20:45:02Z</dcterms:modified>
</cp:coreProperties>
</file>