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Wioweste Olowan    </w:t>
      </w:r>
      <w:r>
        <w:t xml:space="preserve">   Cho    </w:t>
      </w:r>
      <w:r>
        <w:t xml:space="preserve">   Waste    </w:t>
      </w:r>
      <w:r>
        <w:t xml:space="preserve">   Wanahcha    </w:t>
      </w:r>
      <w:r>
        <w:t xml:space="preserve">   Unzinzintkahu    </w:t>
      </w:r>
      <w:r>
        <w:t xml:space="preserve">   Iyuskin    </w:t>
      </w:r>
      <w:r>
        <w:t xml:space="preserve">   Wopila    </w:t>
      </w:r>
      <w:r>
        <w:t xml:space="preserve">   Wochekiye    </w:t>
      </w:r>
      <w:r>
        <w:t xml:space="preserve">   Wasteste    </w:t>
      </w:r>
      <w:r>
        <w:t xml:space="preserve">   yuonihan    </w:t>
      </w:r>
      <w:r>
        <w:t xml:space="preserve">   Waunsila    </w:t>
      </w:r>
      <w:r>
        <w:t xml:space="preserve">   chantewaste    </w:t>
      </w:r>
      <w:r>
        <w:t xml:space="preserve">   thehila    </w:t>
      </w:r>
      <w:r>
        <w:t xml:space="preserve">   chanteskuya    </w:t>
      </w:r>
      <w:r>
        <w:t xml:space="preserve">   iha    </w:t>
      </w:r>
      <w:r>
        <w:t xml:space="preserve">   Chante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2021-10-11T20:46:29Z</dcterms:created>
  <dcterms:modified xsi:type="dcterms:W3CDTF">2021-10-11T20:46:29Z</dcterms:modified>
</cp:coreProperties>
</file>